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086882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086882" w:rsidRDefault="00607F46">
            <w:pPr>
              <w:spacing w:after="0" w:line="240" w:lineRule="auto"/>
              <w:jc w:val="center"/>
            </w:pPr>
            <w:r>
              <w:rPr>
                <w:b/>
                <w:color w:val="1F4E79"/>
                <w:sz w:val="30"/>
              </w:rPr>
              <w:t>ZAŁĄCZNIK NR 3 - OŚWIADCZENIE O SPEŁNIANIU WARUNKÓW UDZIAŁU</w:t>
            </w:r>
          </w:p>
        </w:tc>
      </w:tr>
    </w:tbl>
    <w:p w:rsidR="00086882" w:rsidRPr="00BC54FF" w:rsidRDefault="00607F46">
      <w:pPr>
        <w:spacing w:before="80" w:line="240" w:lineRule="auto"/>
        <w:jc w:val="center"/>
        <w:rPr>
          <w:sz w:val="20"/>
        </w:rPr>
      </w:pPr>
      <w:r w:rsidRPr="00BC54FF">
        <w:rPr>
          <w:b/>
          <w:sz w:val="22"/>
        </w:rPr>
        <w:t>Projekt „NGO do dzieła! Rozwój sektora organizacji pozarządowych w zakresie prowadzenia usług publicznych i zrównoważonego rozwoju lokalnego”</w:t>
      </w:r>
    </w:p>
    <w:p w:rsidR="00086882" w:rsidRPr="00BC54FF" w:rsidRDefault="00607F46">
      <w:pPr>
        <w:spacing w:after="60" w:line="240" w:lineRule="auto"/>
        <w:rPr>
          <w:sz w:val="20"/>
        </w:rPr>
      </w:pPr>
      <w:r w:rsidRPr="00BC54FF">
        <w:rPr>
          <w:b/>
          <w:sz w:val="20"/>
        </w:rPr>
        <w:t xml:space="preserve">Nazwa / imię i nazwisko Wykonawcy </w:t>
      </w:r>
      <w:r w:rsidRPr="00BC54FF">
        <w:rPr>
          <w:sz w:val="20"/>
        </w:rPr>
        <w:t>................................................................................</w:t>
      </w:r>
      <w:bookmarkStart w:id="0" w:name="_GoBack"/>
      <w:bookmarkEnd w:id="0"/>
    </w:p>
    <w:p w:rsidR="00086882" w:rsidRPr="00BC54FF" w:rsidRDefault="00607F46">
      <w:pPr>
        <w:spacing w:after="60" w:line="240" w:lineRule="auto"/>
        <w:rPr>
          <w:sz w:val="20"/>
        </w:rPr>
      </w:pPr>
      <w:r w:rsidRPr="00BC54FF">
        <w:rPr>
          <w:b/>
          <w:sz w:val="20"/>
        </w:rPr>
        <w:t xml:space="preserve">Adres </w:t>
      </w:r>
      <w:r w:rsidRPr="00BC54FF">
        <w:rPr>
          <w:sz w:val="20"/>
        </w:rPr>
        <w:t>................................................................................</w:t>
      </w:r>
    </w:p>
    <w:p w:rsidR="00086882" w:rsidRPr="00BC54FF" w:rsidRDefault="00607F46">
      <w:pPr>
        <w:spacing w:after="60" w:line="240" w:lineRule="auto"/>
        <w:rPr>
          <w:sz w:val="20"/>
        </w:rPr>
      </w:pPr>
      <w:r w:rsidRPr="00BC54FF">
        <w:rPr>
          <w:b/>
          <w:sz w:val="20"/>
        </w:rPr>
        <w:t xml:space="preserve">NIP / PESEL </w:t>
      </w:r>
      <w:r w:rsidRPr="00BC54FF">
        <w:rPr>
          <w:sz w:val="20"/>
        </w:rPr>
        <w:t>............................................................................</w:t>
      </w:r>
      <w:r w:rsidRPr="00BC54FF">
        <w:rPr>
          <w:sz w:val="20"/>
        </w:rPr>
        <w:t>....</w:t>
      </w:r>
    </w:p>
    <w:p w:rsidR="00086882" w:rsidRPr="00BC54FF" w:rsidRDefault="00607F46">
      <w:pPr>
        <w:spacing w:before="120" w:after="80" w:line="269" w:lineRule="auto"/>
        <w:rPr>
          <w:sz w:val="20"/>
        </w:rPr>
      </w:pPr>
      <w:r w:rsidRPr="00BC54FF">
        <w:rPr>
          <w:b/>
          <w:sz w:val="20"/>
        </w:rPr>
        <w:t>Oświadczam, że spełniam warunki udziału w postępowaniu określone w zapytaniu ofertowym nr 1/NGO/2026, w szczególności:</w:t>
      </w:r>
    </w:p>
    <w:p w:rsidR="00086882" w:rsidRPr="00BC54FF" w:rsidRDefault="00607F46">
      <w:pPr>
        <w:spacing w:after="40" w:line="264" w:lineRule="auto"/>
        <w:ind w:left="283" w:hanging="283"/>
        <w:rPr>
          <w:sz w:val="20"/>
        </w:rPr>
      </w:pPr>
      <w:r w:rsidRPr="00BC54FF">
        <w:rPr>
          <w:sz w:val="20"/>
        </w:rPr>
        <w:t>☐</w:t>
      </w:r>
      <w:r w:rsidRPr="00BC54FF">
        <w:rPr>
          <w:sz w:val="20"/>
        </w:rPr>
        <w:t xml:space="preserve"> posiadam możliwość organizacyjnego i technicznego świadczenia usługi cateringowej / gastronomicznej w miejscach wskazanych przez Z</w:t>
      </w:r>
      <w:r w:rsidRPr="00BC54FF">
        <w:rPr>
          <w:sz w:val="20"/>
        </w:rPr>
        <w:t>amawiającego;</w:t>
      </w:r>
    </w:p>
    <w:p w:rsidR="00086882" w:rsidRPr="00BC54FF" w:rsidRDefault="00607F46">
      <w:pPr>
        <w:spacing w:after="40" w:line="264" w:lineRule="auto"/>
        <w:ind w:left="283" w:hanging="283"/>
        <w:rPr>
          <w:sz w:val="20"/>
        </w:rPr>
      </w:pPr>
      <w:r w:rsidRPr="00BC54FF">
        <w:rPr>
          <w:sz w:val="20"/>
        </w:rPr>
        <w:t>☐</w:t>
      </w:r>
      <w:r w:rsidRPr="00BC54FF">
        <w:rPr>
          <w:sz w:val="20"/>
        </w:rPr>
        <w:t xml:space="preserve"> posiadam doświadczenie w realizacji usług cateringowych, gastronomicznych lub podobnych na potrzeby spotkań, szkoleń albo wydarzeń;</w:t>
      </w:r>
    </w:p>
    <w:p w:rsidR="00086882" w:rsidRPr="00BC54FF" w:rsidRDefault="00607F46">
      <w:pPr>
        <w:spacing w:after="40" w:line="264" w:lineRule="auto"/>
        <w:ind w:left="283" w:hanging="283"/>
        <w:rPr>
          <w:sz w:val="20"/>
        </w:rPr>
      </w:pPr>
      <w:r w:rsidRPr="00BC54FF">
        <w:rPr>
          <w:sz w:val="20"/>
        </w:rPr>
        <w:t>☐</w:t>
      </w:r>
      <w:r w:rsidRPr="00BC54FF">
        <w:rPr>
          <w:sz w:val="20"/>
        </w:rPr>
        <w:t xml:space="preserve"> zapewnię realizację usługi w dni robocze i weekendy oraz z minimum 3-dniowym wyprzedzeniem od zgłoszenia Z</w:t>
      </w:r>
      <w:r w:rsidRPr="00BC54FF">
        <w:rPr>
          <w:sz w:val="20"/>
        </w:rPr>
        <w:t>amawiającego;</w:t>
      </w:r>
    </w:p>
    <w:p w:rsidR="00086882" w:rsidRPr="00BC54FF" w:rsidRDefault="00607F46">
      <w:pPr>
        <w:spacing w:after="40" w:line="264" w:lineRule="auto"/>
        <w:ind w:left="283" w:hanging="283"/>
        <w:rPr>
          <w:sz w:val="20"/>
        </w:rPr>
      </w:pPr>
      <w:r w:rsidRPr="00BC54FF">
        <w:rPr>
          <w:sz w:val="20"/>
        </w:rPr>
        <w:t>☐</w:t>
      </w:r>
      <w:r w:rsidRPr="00BC54FF">
        <w:rPr>
          <w:sz w:val="20"/>
        </w:rPr>
        <w:t xml:space="preserve"> zobowiązuję się do realizacji zamówienia zgodnie z warunkami określonymi przez Zamawiającego.</w:t>
      </w:r>
    </w:p>
    <w:p w:rsidR="00086882" w:rsidRPr="00BC54FF" w:rsidRDefault="00607F46">
      <w:pPr>
        <w:pStyle w:val="Nagwek1"/>
        <w:spacing w:before="160" w:after="80" w:line="240" w:lineRule="auto"/>
        <w:rPr>
          <w:sz w:val="24"/>
        </w:rPr>
      </w:pPr>
      <w:r w:rsidRPr="00BC54FF">
        <w:rPr>
          <w:sz w:val="24"/>
        </w:rPr>
        <w:t>Opis doświadczenia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4869"/>
      </w:tblGrid>
      <w:tr w:rsidR="00086882" w:rsidRPr="00BC54FF" w:rsidTr="00BC54FF">
        <w:trPr>
          <w:jc w:val="center"/>
        </w:trPr>
        <w:tc>
          <w:tcPr>
            <w:tcW w:w="85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82" w:rsidRPr="00BC54FF" w:rsidRDefault="00607F46">
            <w:pPr>
              <w:rPr>
                <w:sz w:val="20"/>
              </w:rPr>
            </w:pPr>
            <w:proofErr w:type="spellStart"/>
            <w:r w:rsidRPr="00BC54FF">
              <w:rPr>
                <w:b/>
                <w:sz w:val="20"/>
              </w:rPr>
              <w:t>Lp</w:t>
            </w:r>
            <w:proofErr w:type="spellEnd"/>
            <w:r w:rsidRPr="00BC54FF">
              <w:rPr>
                <w:b/>
                <w:sz w:val="20"/>
              </w:rPr>
              <w:t>.</w:t>
            </w:r>
          </w:p>
        </w:tc>
        <w:tc>
          <w:tcPr>
            <w:tcW w:w="2268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b/>
                <w:sz w:val="20"/>
              </w:rPr>
              <w:t>Nazwa usługi / wydarzenia</w:t>
            </w:r>
          </w:p>
        </w:tc>
        <w:tc>
          <w:tcPr>
            <w:tcW w:w="198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b/>
                <w:sz w:val="20"/>
              </w:rPr>
              <w:t>Termin realizacji</w:t>
            </w:r>
          </w:p>
        </w:tc>
        <w:tc>
          <w:tcPr>
            <w:tcW w:w="4869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b/>
                <w:sz w:val="20"/>
              </w:rPr>
              <w:t>Krótki opis</w:t>
            </w:r>
          </w:p>
        </w:tc>
      </w:tr>
      <w:tr w:rsidR="00086882" w:rsidRPr="00BC54FF" w:rsidTr="00BC54FF">
        <w:trPr>
          <w:jc w:val="center"/>
        </w:trPr>
        <w:tc>
          <w:tcPr>
            <w:tcW w:w="851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2268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1984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4869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</w:tr>
      <w:tr w:rsidR="00086882" w:rsidRPr="00BC54FF" w:rsidTr="00BC54FF">
        <w:trPr>
          <w:jc w:val="center"/>
        </w:trPr>
        <w:tc>
          <w:tcPr>
            <w:tcW w:w="851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2268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1984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4869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</w:tr>
      <w:tr w:rsidR="00086882" w:rsidRPr="00BC54FF" w:rsidTr="00BC54FF">
        <w:trPr>
          <w:jc w:val="center"/>
        </w:trPr>
        <w:tc>
          <w:tcPr>
            <w:tcW w:w="851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2268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1984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4869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</w:tr>
      <w:tr w:rsidR="00086882" w:rsidRPr="00BC54FF" w:rsidTr="00BC54FF">
        <w:trPr>
          <w:jc w:val="center"/>
        </w:trPr>
        <w:tc>
          <w:tcPr>
            <w:tcW w:w="851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2268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1984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  <w:tc>
          <w:tcPr>
            <w:tcW w:w="4869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086882" w:rsidRPr="00BC54FF" w:rsidRDefault="00607F46">
            <w:pPr>
              <w:rPr>
                <w:sz w:val="20"/>
              </w:rPr>
            </w:pPr>
            <w:r w:rsidRPr="00BC54FF">
              <w:rPr>
                <w:sz w:val="20"/>
              </w:rPr>
              <w:br/>
            </w:r>
          </w:p>
        </w:tc>
      </w:tr>
    </w:tbl>
    <w:p w:rsidR="00086882" w:rsidRPr="00BC54FF" w:rsidRDefault="00607F46">
      <w:pPr>
        <w:spacing w:before="160" w:line="269" w:lineRule="auto"/>
        <w:rPr>
          <w:sz w:val="20"/>
        </w:rPr>
      </w:pPr>
      <w:r w:rsidRPr="00BC54FF">
        <w:rPr>
          <w:sz w:val="20"/>
        </w:rPr>
        <w:t xml:space="preserve">W </w:t>
      </w:r>
      <w:proofErr w:type="spellStart"/>
      <w:r w:rsidRPr="00BC54FF">
        <w:rPr>
          <w:sz w:val="20"/>
        </w:rPr>
        <w:t>załączeniu</w:t>
      </w:r>
      <w:proofErr w:type="spellEnd"/>
      <w:r w:rsidRPr="00BC54FF">
        <w:rPr>
          <w:sz w:val="20"/>
        </w:rPr>
        <w:t xml:space="preserve"> </w:t>
      </w:r>
      <w:proofErr w:type="spellStart"/>
      <w:r w:rsidRPr="00BC54FF">
        <w:rPr>
          <w:sz w:val="20"/>
        </w:rPr>
        <w:t>mogę</w:t>
      </w:r>
      <w:proofErr w:type="spellEnd"/>
      <w:r w:rsidRPr="00BC54FF">
        <w:rPr>
          <w:sz w:val="20"/>
        </w:rPr>
        <w:t xml:space="preserve"> </w:t>
      </w:r>
      <w:proofErr w:type="spellStart"/>
      <w:r w:rsidRPr="00BC54FF">
        <w:rPr>
          <w:sz w:val="20"/>
        </w:rPr>
        <w:t>przedłożyć</w:t>
      </w:r>
      <w:proofErr w:type="spellEnd"/>
      <w:r w:rsidRPr="00BC54FF">
        <w:rPr>
          <w:sz w:val="20"/>
        </w:rPr>
        <w:t xml:space="preserve"> dodatkowe dokumenty potwierdzające wskazane doświadczenie, jeżeli Zamawiający o to wystąpi.</w:t>
      </w:r>
    </w:p>
    <w:p w:rsidR="00086882" w:rsidRPr="00BC54FF" w:rsidRDefault="00607F46">
      <w:pPr>
        <w:spacing w:after="160" w:line="240" w:lineRule="auto"/>
        <w:rPr>
          <w:sz w:val="20"/>
        </w:rPr>
      </w:pPr>
      <w:r w:rsidRPr="00BC54FF">
        <w:rPr>
          <w:b/>
          <w:sz w:val="20"/>
        </w:rPr>
        <w:t xml:space="preserve">Miejscowość i data: </w:t>
      </w:r>
      <w:r w:rsidRPr="00BC54FF">
        <w:rPr>
          <w:sz w:val="20"/>
        </w:rPr>
        <w:t>............................................................</w:t>
      </w:r>
    </w:p>
    <w:p w:rsidR="00086882" w:rsidRPr="00BC54FF" w:rsidRDefault="00607F46">
      <w:pPr>
        <w:spacing w:after="0" w:line="240" w:lineRule="auto"/>
        <w:jc w:val="right"/>
        <w:rPr>
          <w:sz w:val="20"/>
        </w:rPr>
      </w:pPr>
      <w:r w:rsidRPr="00BC54FF">
        <w:rPr>
          <w:sz w:val="20"/>
        </w:rPr>
        <w:br/>
        <w:t>........................................</w:t>
      </w:r>
      <w:r w:rsidRPr="00BC54FF">
        <w:rPr>
          <w:sz w:val="20"/>
        </w:rPr>
        <w:br/>
      </w:r>
      <w:r w:rsidRPr="00BC54FF">
        <w:rPr>
          <w:i/>
          <w:sz w:val="20"/>
        </w:rPr>
        <w:t>podpis Wykonawcy / osoby upraw</w:t>
      </w:r>
      <w:r w:rsidRPr="00BC54FF">
        <w:rPr>
          <w:i/>
          <w:sz w:val="20"/>
        </w:rPr>
        <w:t>nionej</w:t>
      </w:r>
    </w:p>
    <w:sectPr w:rsidR="00086882" w:rsidRPr="00BC54FF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46" w:rsidRDefault="00607F46" w:rsidP="00BC54FF">
      <w:pPr>
        <w:spacing w:after="0" w:line="240" w:lineRule="auto"/>
      </w:pPr>
      <w:r>
        <w:separator/>
      </w:r>
    </w:p>
  </w:endnote>
  <w:endnote w:type="continuationSeparator" w:id="0">
    <w:p w:rsidR="00607F46" w:rsidRDefault="00607F46" w:rsidP="00BC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FF" w:rsidRDefault="00BC54FF" w:rsidP="00BC54FF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BC54FF" w:rsidRDefault="00BC54FF" w:rsidP="00BC54FF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BC54FF" w:rsidRDefault="00BC54FF" w:rsidP="00BC54FF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</w:p>
  <w:p w:rsidR="00BC54FF" w:rsidRPr="00BC54FF" w:rsidRDefault="00BC54FF" w:rsidP="00BC5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46" w:rsidRDefault="00607F46" w:rsidP="00BC54FF">
      <w:pPr>
        <w:spacing w:after="0" w:line="240" w:lineRule="auto"/>
      </w:pPr>
      <w:r>
        <w:separator/>
      </w:r>
    </w:p>
  </w:footnote>
  <w:footnote w:type="continuationSeparator" w:id="0">
    <w:p w:rsidR="00607F46" w:rsidRDefault="00607F46" w:rsidP="00BC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FF" w:rsidRDefault="00BC54FF">
    <w:pPr>
      <w:pStyle w:val="Nagwek"/>
    </w:pPr>
    <w:r>
      <w:rPr>
        <w:noProof/>
      </w:rPr>
      <w:drawing>
        <wp:inline distT="0" distB="0" distL="0" distR="0" wp14:anchorId="541F027B" wp14:editId="44AF14BB">
          <wp:extent cx="5760720" cy="907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882"/>
    <w:rsid w:val="0015074B"/>
    <w:rsid w:val="0029639D"/>
    <w:rsid w:val="00326F90"/>
    <w:rsid w:val="00607F46"/>
    <w:rsid w:val="00AA1D8D"/>
    <w:rsid w:val="00B47730"/>
    <w:rsid w:val="00BC54F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C54F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A16E2-2033-4905-9779-F91BEABA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dcterms:created xsi:type="dcterms:W3CDTF">2026-04-19T10:22:00Z</dcterms:created>
  <dcterms:modified xsi:type="dcterms:W3CDTF">2026-04-19T10:22:00Z</dcterms:modified>
  <cp:category/>
</cp:coreProperties>
</file>